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77595" w14:textId="77777777" w:rsidR="00E50AED" w:rsidRDefault="00000000">
      <w:pPr>
        <w:jc w:val="center"/>
      </w:pPr>
      <w:r>
        <w:rPr>
          <w:noProof/>
        </w:rPr>
        <w:drawing>
          <wp:inline distT="0" distB="0" distL="0" distR="0" wp14:anchorId="1A33D8AF" wp14:editId="520C68CC">
            <wp:extent cx="2286000" cy="228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4fbc0ee-3bbd-42f3-8b6c-d3ffe6e54637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6A647" w14:textId="77777777" w:rsidR="00E50AED" w:rsidRDefault="00E50AED"/>
    <w:p w14:paraId="42B5C0C4" w14:textId="77777777" w:rsidR="00E50AED" w:rsidRDefault="00000000">
      <w:pPr>
        <w:pStyle w:val="Title"/>
        <w:jc w:val="center"/>
      </w:pPr>
      <w:r>
        <w:t>Employment Search Preparation Checklist</w:t>
      </w:r>
    </w:p>
    <w:p w14:paraId="51B10A46" w14:textId="77777777" w:rsidR="00E50AED" w:rsidRDefault="00000000">
      <w:pPr>
        <w:jc w:val="center"/>
      </w:pPr>
      <w:r>
        <w:t>Use this checklist to guide your job search preparation. Check off each item as you complete it to stay organized and confident throughout your employment search journey.</w:t>
      </w:r>
    </w:p>
    <w:p w14:paraId="0FE40EED" w14:textId="77777777" w:rsidR="00E50AED" w:rsidRDefault="00000000">
      <w:pPr>
        <w:pStyle w:val="Heading2"/>
      </w:pPr>
      <w:r>
        <w:t>Perform a Self-Assessment</w:t>
      </w:r>
    </w:p>
    <w:p w14:paraId="3B1D585D" w14:textId="77777777" w:rsidR="00E50AED" w:rsidRDefault="00000000" w:rsidP="00A47909">
      <w:pPr>
        <w:pStyle w:val="ChecklistStyle"/>
        <w:numPr>
          <w:ilvl w:val="0"/>
          <w:numId w:val="10"/>
        </w:numPr>
      </w:pPr>
      <w:r>
        <w:fldChar w:fldCharType="begin"/>
      </w:r>
      <w:r>
        <w:instrText>FORMCHECKBOX</w:instrText>
      </w:r>
      <w:r>
        <w:fldChar w:fldCharType="separate"/>
      </w:r>
      <w:r>
        <w:fldChar w:fldCharType="end"/>
      </w:r>
      <w:r>
        <w:t xml:space="preserve"> Identify your career goals</w:t>
      </w:r>
    </w:p>
    <w:p w14:paraId="6FD3BF73" w14:textId="77777777" w:rsidR="00E50AED" w:rsidRDefault="00000000" w:rsidP="00A47909">
      <w:pPr>
        <w:pStyle w:val="ChecklistStyle"/>
        <w:numPr>
          <w:ilvl w:val="0"/>
          <w:numId w:val="10"/>
        </w:numPr>
      </w:pPr>
      <w:r>
        <w:fldChar w:fldCharType="begin"/>
      </w:r>
      <w:r>
        <w:instrText>FORMCHECKBOX</w:instrText>
      </w:r>
      <w:r>
        <w:fldChar w:fldCharType="separate"/>
      </w:r>
      <w:r>
        <w:fldChar w:fldCharType="end"/>
      </w:r>
      <w:r>
        <w:t xml:space="preserve"> List your strengths, skills, and achievements</w:t>
      </w:r>
    </w:p>
    <w:p w14:paraId="29648C8D" w14:textId="77777777" w:rsidR="00E50AED" w:rsidRDefault="00000000" w:rsidP="00A47909">
      <w:pPr>
        <w:pStyle w:val="ChecklistStyle"/>
        <w:numPr>
          <w:ilvl w:val="0"/>
          <w:numId w:val="10"/>
        </w:numPr>
      </w:pPr>
      <w:r>
        <w:fldChar w:fldCharType="begin"/>
      </w:r>
      <w:r>
        <w:instrText>FORMCHECKBOX</w:instrText>
      </w:r>
      <w:r>
        <w:fldChar w:fldCharType="separate"/>
      </w:r>
      <w:r>
        <w:fldChar w:fldCharType="end"/>
      </w:r>
      <w:r>
        <w:t xml:space="preserve"> Determine industries and roles that match your background</w:t>
      </w:r>
    </w:p>
    <w:p w14:paraId="1170B4BF" w14:textId="77777777" w:rsidR="00E50AED" w:rsidRDefault="00000000" w:rsidP="00A47909">
      <w:pPr>
        <w:pStyle w:val="ChecklistStyle"/>
        <w:numPr>
          <w:ilvl w:val="0"/>
          <w:numId w:val="10"/>
        </w:numPr>
      </w:pPr>
      <w:r>
        <w:fldChar w:fldCharType="begin"/>
      </w:r>
      <w:r>
        <w:instrText>FORMCHECKBOX</w:instrText>
      </w:r>
      <w:r>
        <w:fldChar w:fldCharType="separate"/>
      </w:r>
      <w:r>
        <w:fldChar w:fldCharType="end"/>
      </w:r>
      <w:r>
        <w:t xml:space="preserve"> Clarify your salary expectations and location preferences</w:t>
      </w:r>
    </w:p>
    <w:p w14:paraId="2BD2CDB8" w14:textId="77777777" w:rsidR="00E50AED" w:rsidRDefault="00000000">
      <w:pPr>
        <w:pStyle w:val="Heading2"/>
      </w:pPr>
      <w:r>
        <w:t>Review Resume and Cover Letter</w:t>
      </w:r>
    </w:p>
    <w:p w14:paraId="512AC683" w14:textId="1CCF491D" w:rsidR="00E50AED" w:rsidRDefault="00000000" w:rsidP="002A3F11">
      <w:pPr>
        <w:pStyle w:val="ChecklistStyle"/>
        <w:numPr>
          <w:ilvl w:val="0"/>
          <w:numId w:val="13"/>
        </w:numPr>
        <w:ind w:left="810" w:hanging="450"/>
      </w:pPr>
      <w:r>
        <w:t>Have a professional review your documents (or use a trusted tool)</w:t>
      </w:r>
    </w:p>
    <w:p w14:paraId="710E720B" w14:textId="1B0A1F75" w:rsidR="00E50AED" w:rsidRDefault="00000000" w:rsidP="002A3F11">
      <w:pPr>
        <w:pStyle w:val="ChecklistStyle"/>
        <w:numPr>
          <w:ilvl w:val="0"/>
          <w:numId w:val="13"/>
        </w:numPr>
        <w:ind w:left="810" w:hanging="450"/>
      </w:pPr>
      <w:r>
        <w:t>Tailor your resume to each vacancy (keywords, accomplishments, format)</w:t>
      </w:r>
    </w:p>
    <w:p w14:paraId="523A03C2" w14:textId="6E4A16E5" w:rsidR="00E50AED" w:rsidRDefault="00000000" w:rsidP="002A3F11">
      <w:pPr>
        <w:pStyle w:val="ChecklistStyle"/>
        <w:numPr>
          <w:ilvl w:val="0"/>
          <w:numId w:val="13"/>
        </w:numPr>
        <w:ind w:left="810" w:hanging="450"/>
      </w:pPr>
      <w:r>
        <w:t>Create a master resume to pull from for different roles</w:t>
      </w:r>
    </w:p>
    <w:p w14:paraId="16AF1BBF" w14:textId="7D58B12F" w:rsidR="00E50AED" w:rsidRDefault="00000000" w:rsidP="002A3F11">
      <w:pPr>
        <w:pStyle w:val="ChecklistStyle"/>
        <w:numPr>
          <w:ilvl w:val="0"/>
          <w:numId w:val="12"/>
        </w:numPr>
        <w:ind w:left="810" w:hanging="450"/>
      </w:pPr>
      <w:r>
        <w:t>Write a strong, personalized cover letter for each application</w:t>
      </w:r>
    </w:p>
    <w:p w14:paraId="56C821F0" w14:textId="77777777" w:rsidR="00E50AED" w:rsidRDefault="00000000">
      <w:pPr>
        <w:pStyle w:val="Heading2"/>
      </w:pPr>
      <w:r>
        <w:t>Determine your Online Presence</w:t>
      </w:r>
    </w:p>
    <w:p w14:paraId="56CACCD4" w14:textId="77777777" w:rsidR="00E50AED" w:rsidRDefault="00000000" w:rsidP="002A3F11">
      <w:pPr>
        <w:pStyle w:val="ChecklistStyle"/>
        <w:numPr>
          <w:ilvl w:val="0"/>
          <w:numId w:val="14"/>
        </w:numPr>
        <w:tabs>
          <w:tab w:val="left" w:pos="450"/>
        </w:tabs>
        <w:ind w:left="810" w:hanging="450"/>
      </w:pPr>
      <w:r>
        <w:fldChar w:fldCharType="begin"/>
      </w:r>
      <w:r>
        <w:instrText>FORMCHECKBOX</w:instrText>
      </w:r>
      <w:r>
        <w:fldChar w:fldCharType="separate"/>
      </w:r>
      <w:r>
        <w:fldChar w:fldCharType="end"/>
      </w:r>
      <w:r>
        <w:t xml:space="preserve"> Update and optimize LinkedIn profile</w:t>
      </w:r>
    </w:p>
    <w:p w14:paraId="3D20B649" w14:textId="77777777" w:rsidR="00E50AED" w:rsidRDefault="00000000" w:rsidP="002A3F11">
      <w:pPr>
        <w:pStyle w:val="ChecklistStyle"/>
        <w:numPr>
          <w:ilvl w:val="0"/>
          <w:numId w:val="14"/>
        </w:numPr>
        <w:tabs>
          <w:tab w:val="left" w:pos="450"/>
        </w:tabs>
        <w:ind w:left="810" w:hanging="450"/>
      </w:pPr>
      <w:r>
        <w:fldChar w:fldCharType="begin"/>
      </w:r>
      <w:r>
        <w:instrText>FORMCHECKBOX</w:instrText>
      </w:r>
      <w:r>
        <w:fldChar w:fldCharType="separate"/>
      </w:r>
      <w:r>
        <w:fldChar w:fldCharType="end"/>
      </w:r>
      <w:r>
        <w:t xml:space="preserve"> Clean up social media (private settings, professional image)</w:t>
      </w:r>
    </w:p>
    <w:p w14:paraId="2AFDDD1F" w14:textId="77777777" w:rsidR="00E50AED" w:rsidRDefault="00000000" w:rsidP="002A3F11">
      <w:pPr>
        <w:pStyle w:val="ChecklistStyle"/>
        <w:numPr>
          <w:ilvl w:val="0"/>
          <w:numId w:val="14"/>
        </w:numPr>
        <w:tabs>
          <w:tab w:val="left" w:pos="450"/>
        </w:tabs>
        <w:ind w:left="810" w:hanging="450"/>
      </w:pPr>
      <w:r>
        <w:fldChar w:fldCharType="begin"/>
      </w:r>
      <w:r>
        <w:instrText>FORMCHECKBOX</w:instrText>
      </w:r>
      <w:r>
        <w:fldChar w:fldCharType="separate"/>
      </w:r>
      <w:r>
        <w:fldChar w:fldCharType="end"/>
      </w:r>
      <w:r>
        <w:t xml:space="preserve"> Create a portfolio or website (for creative or technical roles)</w:t>
      </w:r>
    </w:p>
    <w:p w14:paraId="6818B67E" w14:textId="77777777" w:rsidR="00E50AED" w:rsidRDefault="00000000" w:rsidP="002A3F11">
      <w:pPr>
        <w:pStyle w:val="ChecklistStyle"/>
        <w:numPr>
          <w:ilvl w:val="0"/>
          <w:numId w:val="14"/>
        </w:numPr>
        <w:tabs>
          <w:tab w:val="left" w:pos="450"/>
        </w:tabs>
        <w:ind w:left="810" w:hanging="450"/>
      </w:pPr>
      <w:r>
        <w:fldChar w:fldCharType="begin"/>
      </w:r>
      <w:r>
        <w:instrText>FORMCHECKBOX</w:instrText>
      </w:r>
      <w:r>
        <w:fldChar w:fldCharType="separate"/>
      </w:r>
      <w:r>
        <w:fldChar w:fldCharType="end"/>
      </w:r>
      <w:r>
        <w:t xml:space="preserve"> Join relevant online groups or forums</w:t>
      </w:r>
    </w:p>
    <w:p w14:paraId="171DDD83" w14:textId="77777777" w:rsidR="00E50AED" w:rsidRDefault="00000000">
      <w:pPr>
        <w:pStyle w:val="Heading2"/>
      </w:pPr>
      <w:r>
        <w:lastRenderedPageBreak/>
        <w:t>Determine the correct Job Search Strategy</w:t>
      </w:r>
    </w:p>
    <w:p w14:paraId="6FC7A6FB" w14:textId="20EC1C8F" w:rsidR="00E50AED" w:rsidRDefault="00000000" w:rsidP="002A3F11">
      <w:pPr>
        <w:pStyle w:val="ChecklistStyle"/>
        <w:numPr>
          <w:ilvl w:val="0"/>
          <w:numId w:val="15"/>
        </w:numPr>
        <w:ind w:left="900" w:hanging="450"/>
      </w:pPr>
      <w:r>
        <w:fldChar w:fldCharType="begin"/>
      </w:r>
      <w:r>
        <w:instrText>FORMCHECKBOX</w:instrText>
      </w:r>
      <w:r>
        <w:fldChar w:fldCharType="separate"/>
      </w:r>
      <w:r>
        <w:fldChar w:fldCharType="end"/>
      </w:r>
      <w:r w:rsidR="002A3F11">
        <w:t xml:space="preserve"> </w:t>
      </w:r>
      <w:r>
        <w:t xml:space="preserve">Register on job boards (Indeed, </w:t>
      </w:r>
      <w:proofErr w:type="spellStart"/>
      <w:r>
        <w:t>USAJobs</w:t>
      </w:r>
      <w:proofErr w:type="spellEnd"/>
      <w:r>
        <w:t>, LinkedIn, etc.)</w:t>
      </w:r>
    </w:p>
    <w:p w14:paraId="595DD475" w14:textId="77777777" w:rsidR="00E50AED" w:rsidRDefault="00000000" w:rsidP="002A3F11">
      <w:pPr>
        <w:pStyle w:val="ChecklistStyle"/>
        <w:numPr>
          <w:ilvl w:val="0"/>
          <w:numId w:val="15"/>
        </w:numPr>
        <w:ind w:left="900" w:hanging="450"/>
      </w:pPr>
      <w:r>
        <w:fldChar w:fldCharType="begin"/>
      </w:r>
      <w:r>
        <w:instrText>FORMCHECKBOX</w:instrText>
      </w:r>
      <w:r>
        <w:fldChar w:fldCharType="separate"/>
      </w:r>
      <w:r>
        <w:fldChar w:fldCharType="end"/>
      </w:r>
      <w:r>
        <w:t xml:space="preserve"> Set up job alerts for your preferred roles</w:t>
      </w:r>
    </w:p>
    <w:p w14:paraId="7FAC6E48" w14:textId="77777777" w:rsidR="00E50AED" w:rsidRDefault="00000000" w:rsidP="002A3F11">
      <w:pPr>
        <w:pStyle w:val="ChecklistStyle"/>
        <w:numPr>
          <w:ilvl w:val="0"/>
          <w:numId w:val="15"/>
        </w:numPr>
        <w:ind w:left="900" w:hanging="450"/>
      </w:pPr>
      <w:r>
        <w:fldChar w:fldCharType="begin"/>
      </w:r>
      <w:r>
        <w:instrText>FORMCHECKBOX</w:instrText>
      </w:r>
      <w:r>
        <w:fldChar w:fldCharType="separate"/>
      </w:r>
      <w:r>
        <w:fldChar w:fldCharType="end"/>
      </w:r>
      <w:r>
        <w:t xml:space="preserve"> Create a spreadsheet to track applications, contacts, interviews</w:t>
      </w:r>
    </w:p>
    <w:p w14:paraId="150FC1EF" w14:textId="77777777" w:rsidR="00E50AED" w:rsidRDefault="00000000" w:rsidP="002A3F11">
      <w:pPr>
        <w:pStyle w:val="ChecklistStyle"/>
        <w:numPr>
          <w:ilvl w:val="0"/>
          <w:numId w:val="15"/>
        </w:numPr>
        <w:ind w:left="900" w:hanging="450"/>
      </w:pPr>
      <w:r>
        <w:fldChar w:fldCharType="begin"/>
      </w:r>
      <w:r>
        <w:instrText>FORMCHECKBOX</w:instrText>
      </w:r>
      <w:r>
        <w:fldChar w:fldCharType="separate"/>
      </w:r>
      <w:r>
        <w:fldChar w:fldCharType="end"/>
      </w:r>
      <w:r>
        <w:t xml:space="preserve"> Apply consistently (set weekly goals)</w:t>
      </w:r>
    </w:p>
    <w:p w14:paraId="188FB861" w14:textId="77777777" w:rsidR="00E50AED" w:rsidRDefault="00000000">
      <w:pPr>
        <w:pStyle w:val="Heading2"/>
      </w:pPr>
      <w:r>
        <w:t>Networking</w:t>
      </w:r>
    </w:p>
    <w:p w14:paraId="5CA130D0" w14:textId="08402C32" w:rsidR="00E50AED" w:rsidRDefault="00000000" w:rsidP="002A3F11">
      <w:pPr>
        <w:pStyle w:val="ChecklistStyle"/>
        <w:numPr>
          <w:ilvl w:val="0"/>
          <w:numId w:val="16"/>
        </w:numPr>
        <w:ind w:left="900" w:hanging="450"/>
      </w:pPr>
      <w:r>
        <w:fldChar w:fldCharType="begin"/>
      </w:r>
      <w:r>
        <w:instrText>FORMCHECKBOX</w:instrText>
      </w:r>
      <w:r>
        <w:fldChar w:fldCharType="separate"/>
      </w:r>
      <w:r>
        <w:fldChar w:fldCharType="end"/>
      </w:r>
      <w:r w:rsidR="002A3F11">
        <w:t xml:space="preserve"> </w:t>
      </w:r>
      <w:r>
        <w:t>Optimized LinkedIn Profile</w:t>
      </w:r>
    </w:p>
    <w:p w14:paraId="2EDA71A8" w14:textId="77777777" w:rsidR="00E50AED" w:rsidRDefault="00000000" w:rsidP="002A3F11">
      <w:pPr>
        <w:pStyle w:val="ChecklistStyle"/>
        <w:numPr>
          <w:ilvl w:val="0"/>
          <w:numId w:val="16"/>
        </w:numPr>
        <w:ind w:left="900" w:hanging="450"/>
      </w:pPr>
      <w:r>
        <w:fldChar w:fldCharType="begin"/>
      </w:r>
      <w:r>
        <w:instrText>FORMCHECKBOX</w:instrText>
      </w:r>
      <w:r>
        <w:fldChar w:fldCharType="separate"/>
      </w:r>
      <w:r>
        <w:fldChar w:fldCharType="end"/>
      </w:r>
      <w:r>
        <w:t xml:space="preserve"> Reach out to professional contacts or alumni</w:t>
      </w:r>
    </w:p>
    <w:p w14:paraId="0D47088F" w14:textId="77777777" w:rsidR="00E50AED" w:rsidRDefault="00000000" w:rsidP="002A3F11">
      <w:pPr>
        <w:pStyle w:val="ChecklistStyle"/>
        <w:numPr>
          <w:ilvl w:val="0"/>
          <w:numId w:val="16"/>
        </w:numPr>
        <w:ind w:left="900" w:hanging="450"/>
      </w:pPr>
      <w:r>
        <w:fldChar w:fldCharType="begin"/>
      </w:r>
      <w:r>
        <w:instrText>FORMCHECKBOX</w:instrText>
      </w:r>
      <w:r>
        <w:fldChar w:fldCharType="separate"/>
      </w:r>
      <w:r>
        <w:fldChar w:fldCharType="end"/>
      </w:r>
      <w:r>
        <w:t xml:space="preserve"> Attend industry events (virtual or in-person)</w:t>
      </w:r>
    </w:p>
    <w:p w14:paraId="79201735" w14:textId="77777777" w:rsidR="00E50AED" w:rsidRDefault="00000000" w:rsidP="002A3F11">
      <w:pPr>
        <w:pStyle w:val="ChecklistStyle"/>
        <w:numPr>
          <w:ilvl w:val="0"/>
          <w:numId w:val="16"/>
        </w:numPr>
        <w:ind w:left="900" w:hanging="450"/>
      </w:pPr>
      <w:r>
        <w:fldChar w:fldCharType="begin"/>
      </w:r>
      <w:r>
        <w:instrText>FORMCHECKBOX</w:instrText>
      </w:r>
      <w:r>
        <w:fldChar w:fldCharType="separate"/>
      </w:r>
      <w:r>
        <w:fldChar w:fldCharType="end"/>
      </w:r>
      <w:r>
        <w:t xml:space="preserve"> Inform your network </w:t>
      </w:r>
      <w:proofErr w:type="gramStart"/>
      <w:r>
        <w:t>you're</w:t>
      </w:r>
      <w:proofErr w:type="gramEnd"/>
      <w:r>
        <w:t xml:space="preserve"> job hunting (if appropriate)</w:t>
      </w:r>
    </w:p>
    <w:p w14:paraId="5F275479" w14:textId="77777777" w:rsidR="00E50AED" w:rsidRDefault="00000000" w:rsidP="002A3F11">
      <w:pPr>
        <w:pStyle w:val="ChecklistStyle"/>
        <w:numPr>
          <w:ilvl w:val="0"/>
          <w:numId w:val="16"/>
        </w:numPr>
        <w:ind w:left="900" w:hanging="450"/>
      </w:pPr>
      <w:r>
        <w:fldChar w:fldCharType="begin"/>
      </w:r>
      <w:r>
        <w:instrText>FORMCHECKBOX</w:instrText>
      </w:r>
      <w:r>
        <w:fldChar w:fldCharType="separate"/>
      </w:r>
      <w:r>
        <w:fldChar w:fldCharType="end"/>
      </w:r>
      <w:r>
        <w:t xml:space="preserve"> Request informational interviews with people in your desired field</w:t>
      </w:r>
    </w:p>
    <w:p w14:paraId="02E08858" w14:textId="77777777" w:rsidR="00E50AED" w:rsidRDefault="00000000">
      <w:pPr>
        <w:pStyle w:val="Heading2"/>
      </w:pPr>
      <w:r>
        <w:t>Interview Preparation</w:t>
      </w:r>
    </w:p>
    <w:p w14:paraId="7ADB3809" w14:textId="77777777" w:rsidR="00E50AED" w:rsidRDefault="00000000" w:rsidP="002A3F11">
      <w:pPr>
        <w:pStyle w:val="ChecklistStyle"/>
        <w:numPr>
          <w:ilvl w:val="0"/>
          <w:numId w:val="17"/>
        </w:numPr>
        <w:ind w:left="990" w:hanging="540"/>
      </w:pPr>
      <w:r>
        <w:fldChar w:fldCharType="begin"/>
      </w:r>
      <w:r>
        <w:instrText>FORMCHECKBOX</w:instrText>
      </w:r>
      <w:r>
        <w:fldChar w:fldCharType="separate"/>
      </w:r>
      <w:r>
        <w:fldChar w:fldCharType="end"/>
      </w:r>
      <w:r>
        <w:t xml:space="preserve"> Practice common interview questions (STAR method for behavioral questions)</w:t>
      </w:r>
    </w:p>
    <w:p w14:paraId="4701A795" w14:textId="77777777" w:rsidR="00E50AED" w:rsidRDefault="00000000" w:rsidP="002A3F11">
      <w:pPr>
        <w:pStyle w:val="ChecklistStyle"/>
        <w:numPr>
          <w:ilvl w:val="0"/>
          <w:numId w:val="17"/>
        </w:numPr>
        <w:ind w:left="990" w:hanging="540"/>
      </w:pPr>
      <w:r>
        <w:fldChar w:fldCharType="begin"/>
      </w:r>
      <w:r>
        <w:instrText>FORMCHECKBOX</w:instrText>
      </w:r>
      <w:r>
        <w:fldChar w:fldCharType="separate"/>
      </w:r>
      <w:r>
        <w:fldChar w:fldCharType="end"/>
      </w:r>
      <w:r>
        <w:t xml:space="preserve"> Prepare questions to ask the interviewer</w:t>
      </w:r>
    </w:p>
    <w:p w14:paraId="2586E8B4" w14:textId="77777777" w:rsidR="00E50AED" w:rsidRDefault="00000000" w:rsidP="002A3F11">
      <w:pPr>
        <w:pStyle w:val="ChecklistStyle"/>
        <w:numPr>
          <w:ilvl w:val="0"/>
          <w:numId w:val="17"/>
        </w:numPr>
        <w:ind w:left="990" w:hanging="540"/>
      </w:pPr>
      <w:r>
        <w:fldChar w:fldCharType="begin"/>
      </w:r>
      <w:r>
        <w:instrText>FORMCHECKBOX</w:instrText>
      </w:r>
      <w:r>
        <w:fldChar w:fldCharType="separate"/>
      </w:r>
      <w:r>
        <w:fldChar w:fldCharType="end"/>
      </w:r>
      <w:r>
        <w:t xml:space="preserve"> Research companies thoroughly before interviews</w:t>
      </w:r>
    </w:p>
    <w:p w14:paraId="439A189B" w14:textId="77777777" w:rsidR="00E50AED" w:rsidRDefault="00000000" w:rsidP="002A3F11">
      <w:pPr>
        <w:pStyle w:val="ChecklistStyle"/>
        <w:numPr>
          <w:ilvl w:val="0"/>
          <w:numId w:val="17"/>
        </w:numPr>
        <w:ind w:left="990" w:hanging="540"/>
      </w:pPr>
      <w:r>
        <w:fldChar w:fldCharType="begin"/>
      </w:r>
      <w:r>
        <w:instrText>FORMCHECKBOX</w:instrText>
      </w:r>
      <w:r>
        <w:fldChar w:fldCharType="separate"/>
      </w:r>
      <w:r>
        <w:fldChar w:fldCharType="end"/>
      </w:r>
      <w:r>
        <w:t xml:space="preserve"> Plan your interview attire and test your tech for virtual interviews</w:t>
      </w:r>
    </w:p>
    <w:p w14:paraId="09AEDCA3" w14:textId="77777777" w:rsidR="00E50AED" w:rsidRDefault="00000000">
      <w:pPr>
        <w:pStyle w:val="Heading2"/>
      </w:pPr>
      <w:r>
        <w:t>Skill Building</w:t>
      </w:r>
    </w:p>
    <w:p w14:paraId="14530307" w14:textId="77777777" w:rsidR="00E50AED" w:rsidRDefault="00000000" w:rsidP="002A3F11">
      <w:pPr>
        <w:pStyle w:val="ChecklistStyle"/>
        <w:numPr>
          <w:ilvl w:val="0"/>
          <w:numId w:val="18"/>
        </w:numPr>
        <w:ind w:left="990" w:hanging="540"/>
      </w:pPr>
      <w:r>
        <w:fldChar w:fldCharType="begin"/>
      </w:r>
      <w:r>
        <w:instrText>FORMCHECKBOX</w:instrText>
      </w:r>
      <w:r>
        <w:fldChar w:fldCharType="separate"/>
      </w:r>
      <w:r>
        <w:fldChar w:fldCharType="end"/>
      </w:r>
      <w:r>
        <w:t xml:space="preserve"> Identify skill gaps and complete relevant certifications or training</w:t>
      </w:r>
    </w:p>
    <w:p w14:paraId="4FA7E4A8" w14:textId="77777777" w:rsidR="00E50AED" w:rsidRDefault="00000000" w:rsidP="002A3F11">
      <w:pPr>
        <w:pStyle w:val="ChecklistStyle"/>
        <w:numPr>
          <w:ilvl w:val="0"/>
          <w:numId w:val="18"/>
        </w:numPr>
        <w:ind w:left="990" w:hanging="540"/>
      </w:pPr>
      <w:r>
        <w:fldChar w:fldCharType="begin"/>
      </w:r>
      <w:r>
        <w:instrText>FORMCHECKBOX</w:instrText>
      </w:r>
      <w:r>
        <w:fldChar w:fldCharType="separate"/>
      </w:r>
      <w:r>
        <w:fldChar w:fldCharType="end"/>
      </w:r>
      <w:r>
        <w:t xml:space="preserve"> Take online courses (LinkedIn Learning, Coursera, edX)</w:t>
      </w:r>
    </w:p>
    <w:p w14:paraId="76FBD4F3" w14:textId="77777777" w:rsidR="00E50AED" w:rsidRDefault="00000000" w:rsidP="002A3F11">
      <w:pPr>
        <w:pStyle w:val="ChecklistStyle"/>
        <w:numPr>
          <w:ilvl w:val="0"/>
          <w:numId w:val="18"/>
        </w:numPr>
        <w:ind w:left="990" w:hanging="540"/>
      </w:pPr>
      <w:r>
        <w:fldChar w:fldCharType="begin"/>
      </w:r>
      <w:r>
        <w:instrText>FORMCHECKBOX</w:instrText>
      </w:r>
      <w:r>
        <w:fldChar w:fldCharType="separate"/>
      </w:r>
      <w:r>
        <w:fldChar w:fldCharType="end"/>
      </w:r>
      <w:r>
        <w:t xml:space="preserve"> Practice technical or role-specific skills (coding, writing, analysis)</w:t>
      </w:r>
    </w:p>
    <w:p w14:paraId="362558E7" w14:textId="77777777" w:rsidR="00E50AED" w:rsidRDefault="00000000" w:rsidP="002A3F11">
      <w:pPr>
        <w:pStyle w:val="ChecklistStyle"/>
        <w:numPr>
          <w:ilvl w:val="0"/>
          <w:numId w:val="18"/>
        </w:numPr>
        <w:ind w:left="990" w:hanging="540"/>
      </w:pPr>
      <w:r>
        <w:fldChar w:fldCharType="begin"/>
      </w:r>
      <w:r>
        <w:instrText>FORMCHECKBOX</w:instrText>
      </w:r>
      <w:r>
        <w:fldChar w:fldCharType="separate"/>
      </w:r>
      <w:r>
        <w:fldChar w:fldCharType="end"/>
      </w:r>
      <w:r>
        <w:t xml:space="preserve"> Volunteer or freelance to keep skills sharp and gain experience</w:t>
      </w:r>
    </w:p>
    <w:p w14:paraId="51D05BAD" w14:textId="77777777" w:rsidR="00E50AED" w:rsidRDefault="00000000">
      <w:pPr>
        <w:pStyle w:val="Heading2"/>
      </w:pPr>
      <w:r>
        <w:t>Logistics</w:t>
      </w:r>
    </w:p>
    <w:p w14:paraId="4159D9CF" w14:textId="77777777" w:rsidR="00E50AED" w:rsidRDefault="00000000" w:rsidP="002A3F11">
      <w:pPr>
        <w:pStyle w:val="ChecklistStyle"/>
        <w:numPr>
          <w:ilvl w:val="0"/>
          <w:numId w:val="19"/>
        </w:numPr>
        <w:ind w:left="990" w:hanging="540"/>
      </w:pPr>
      <w:r>
        <w:fldChar w:fldCharType="begin"/>
      </w:r>
      <w:r>
        <w:instrText>FORMCHECKBOX</w:instrText>
      </w:r>
      <w:r>
        <w:fldChar w:fldCharType="separate"/>
      </w:r>
      <w:r>
        <w:fldChar w:fldCharType="end"/>
      </w:r>
      <w:r>
        <w:t xml:space="preserve"> Prepare professional references</w:t>
      </w:r>
    </w:p>
    <w:p w14:paraId="2F05AB7F" w14:textId="77777777" w:rsidR="00E50AED" w:rsidRDefault="00000000" w:rsidP="002A3F11">
      <w:pPr>
        <w:pStyle w:val="ChecklistStyle"/>
        <w:numPr>
          <w:ilvl w:val="0"/>
          <w:numId w:val="19"/>
        </w:numPr>
        <w:ind w:left="990" w:hanging="540"/>
      </w:pPr>
      <w:r>
        <w:fldChar w:fldCharType="begin"/>
      </w:r>
      <w:r>
        <w:instrText>FORMCHECKBOX</w:instrText>
      </w:r>
      <w:r>
        <w:fldChar w:fldCharType="separate"/>
      </w:r>
      <w:r>
        <w:fldChar w:fldCharType="end"/>
      </w:r>
      <w:r>
        <w:t xml:space="preserve"> Ensure reliable internet, phone, and work setup (for remote roles)</w:t>
      </w:r>
    </w:p>
    <w:p w14:paraId="0791040D" w14:textId="77777777" w:rsidR="00E50AED" w:rsidRDefault="00000000" w:rsidP="002A3F11">
      <w:pPr>
        <w:pStyle w:val="ChecklistStyle"/>
        <w:numPr>
          <w:ilvl w:val="0"/>
          <w:numId w:val="19"/>
        </w:numPr>
        <w:ind w:left="990" w:hanging="540"/>
      </w:pPr>
      <w:r>
        <w:fldChar w:fldCharType="begin"/>
      </w:r>
      <w:r>
        <w:instrText>FORMCHECKBOX</w:instrText>
      </w:r>
      <w:r>
        <w:fldChar w:fldCharType="separate"/>
      </w:r>
      <w:r>
        <w:fldChar w:fldCharType="end"/>
      </w:r>
      <w:r>
        <w:t xml:space="preserve"> Update voicemail and email signature with professional tone</w:t>
      </w:r>
    </w:p>
    <w:p w14:paraId="61552330" w14:textId="77777777" w:rsidR="00E50AED" w:rsidRDefault="00000000" w:rsidP="002A3F11">
      <w:pPr>
        <w:pStyle w:val="ChecklistStyle"/>
        <w:numPr>
          <w:ilvl w:val="0"/>
          <w:numId w:val="19"/>
        </w:numPr>
        <w:ind w:left="990" w:hanging="540"/>
      </w:pPr>
      <w:r>
        <w:fldChar w:fldCharType="begin"/>
      </w:r>
      <w:r>
        <w:instrText>FORMCHECKBOX</w:instrText>
      </w:r>
      <w:r>
        <w:fldChar w:fldCharType="separate"/>
      </w:r>
      <w:r>
        <w:fldChar w:fldCharType="end"/>
      </w:r>
      <w:r>
        <w:t xml:space="preserve"> Review your credit or background (for roles that may require it)</w:t>
      </w:r>
    </w:p>
    <w:sectPr w:rsidR="00E50AE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7C665D"/>
    <w:multiLevelType w:val="hybridMultilevel"/>
    <w:tmpl w:val="56FA1CE4"/>
    <w:lvl w:ilvl="0" w:tplc="D5082E30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CD463E"/>
    <w:multiLevelType w:val="hybridMultilevel"/>
    <w:tmpl w:val="053E9D92"/>
    <w:lvl w:ilvl="0" w:tplc="D5082E30">
      <w:start w:val="1"/>
      <w:numFmt w:val="bullet"/>
      <w:lvlText w:val="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5C42EA"/>
    <w:multiLevelType w:val="hybridMultilevel"/>
    <w:tmpl w:val="AA925360"/>
    <w:lvl w:ilvl="0" w:tplc="D5082E30">
      <w:start w:val="1"/>
      <w:numFmt w:val="bullet"/>
      <w:lvlText w:val="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B01620"/>
    <w:multiLevelType w:val="hybridMultilevel"/>
    <w:tmpl w:val="E640D8CE"/>
    <w:lvl w:ilvl="0" w:tplc="D5082E30">
      <w:start w:val="1"/>
      <w:numFmt w:val="bullet"/>
      <w:lvlText w:val="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B25BE2"/>
    <w:multiLevelType w:val="hybridMultilevel"/>
    <w:tmpl w:val="696A95DC"/>
    <w:lvl w:ilvl="0" w:tplc="D5082E30">
      <w:start w:val="1"/>
      <w:numFmt w:val="bullet"/>
      <w:lvlText w:val="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DF2CBB"/>
    <w:multiLevelType w:val="hybridMultilevel"/>
    <w:tmpl w:val="5A4C735A"/>
    <w:lvl w:ilvl="0" w:tplc="D5082E30">
      <w:start w:val="1"/>
      <w:numFmt w:val="bullet"/>
      <w:lvlText w:val="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895F31"/>
    <w:multiLevelType w:val="hybridMultilevel"/>
    <w:tmpl w:val="44CE0408"/>
    <w:lvl w:ilvl="0" w:tplc="D5082E30">
      <w:start w:val="1"/>
      <w:numFmt w:val="bullet"/>
      <w:lvlText w:val="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EF1205"/>
    <w:multiLevelType w:val="hybridMultilevel"/>
    <w:tmpl w:val="1B700DD0"/>
    <w:lvl w:ilvl="0" w:tplc="D5082E30">
      <w:start w:val="1"/>
      <w:numFmt w:val="bullet"/>
      <w:lvlText w:val="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E2685C"/>
    <w:multiLevelType w:val="hybridMultilevel"/>
    <w:tmpl w:val="BB78854A"/>
    <w:lvl w:ilvl="0" w:tplc="D5082E30">
      <w:start w:val="1"/>
      <w:numFmt w:val="bullet"/>
      <w:lvlText w:val="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C652C2"/>
    <w:multiLevelType w:val="hybridMultilevel"/>
    <w:tmpl w:val="3656E9FA"/>
    <w:lvl w:ilvl="0" w:tplc="D5082E30">
      <w:start w:val="1"/>
      <w:numFmt w:val="bullet"/>
      <w:lvlText w:val="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1769686">
    <w:abstractNumId w:val="8"/>
  </w:num>
  <w:num w:numId="2" w16cid:durableId="1933657390">
    <w:abstractNumId w:val="6"/>
  </w:num>
  <w:num w:numId="3" w16cid:durableId="1220557241">
    <w:abstractNumId w:val="5"/>
  </w:num>
  <w:num w:numId="4" w16cid:durableId="1956936813">
    <w:abstractNumId w:val="4"/>
  </w:num>
  <w:num w:numId="5" w16cid:durableId="683677167">
    <w:abstractNumId w:val="7"/>
  </w:num>
  <w:num w:numId="6" w16cid:durableId="1407607981">
    <w:abstractNumId w:val="3"/>
  </w:num>
  <w:num w:numId="7" w16cid:durableId="410274085">
    <w:abstractNumId w:val="2"/>
  </w:num>
  <w:num w:numId="8" w16cid:durableId="527328423">
    <w:abstractNumId w:val="1"/>
  </w:num>
  <w:num w:numId="9" w16cid:durableId="1388452599">
    <w:abstractNumId w:val="0"/>
  </w:num>
  <w:num w:numId="10" w16cid:durableId="535889469">
    <w:abstractNumId w:val="9"/>
  </w:num>
  <w:num w:numId="11" w16cid:durableId="2048331299">
    <w:abstractNumId w:val="10"/>
  </w:num>
  <w:num w:numId="12" w16cid:durableId="1492479733">
    <w:abstractNumId w:val="18"/>
  </w:num>
  <w:num w:numId="13" w16cid:durableId="1653631842">
    <w:abstractNumId w:val="13"/>
  </w:num>
  <w:num w:numId="14" w16cid:durableId="1297950810">
    <w:abstractNumId w:val="14"/>
  </w:num>
  <w:num w:numId="15" w16cid:durableId="2054882057">
    <w:abstractNumId w:val="11"/>
  </w:num>
  <w:num w:numId="16" w16cid:durableId="1289169013">
    <w:abstractNumId w:val="16"/>
  </w:num>
  <w:num w:numId="17" w16cid:durableId="625625868">
    <w:abstractNumId w:val="17"/>
  </w:num>
  <w:num w:numId="18" w16cid:durableId="936182258">
    <w:abstractNumId w:val="15"/>
  </w:num>
  <w:num w:numId="19" w16cid:durableId="3036283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A3F11"/>
    <w:rsid w:val="00326F90"/>
    <w:rsid w:val="00A47909"/>
    <w:rsid w:val="00AA1D8D"/>
    <w:rsid w:val="00B47730"/>
    <w:rsid w:val="00BF117A"/>
    <w:rsid w:val="00CB0664"/>
    <w:rsid w:val="00E50AED"/>
    <w:rsid w:val="00FC693F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FC06FE"/>
  <w14:defaultImageDpi w14:val="300"/>
  <w15:docId w15:val="{B301F529-2B75-7A4F-98C9-16C04287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hecklistStyle">
    <w:name w:val="ChecklistStyle"/>
    <w:pPr>
      <w:spacing w:after="80"/>
      <w:ind w:left="36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Paul Anderson</cp:lastModifiedBy>
  <cp:revision>2</cp:revision>
  <dcterms:created xsi:type="dcterms:W3CDTF">2025-05-06T21:32:00Z</dcterms:created>
  <dcterms:modified xsi:type="dcterms:W3CDTF">2025-05-06T21:32:00Z</dcterms:modified>
  <cp:category/>
</cp:coreProperties>
</file>